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PVG 2004 17 vom 14. Februar 2026</w:t>
      </w:r>
    </w:p>
    <w:p>
      <w:r>
        <w:t>GR Gerichte, 2026-02-14, IT</w:t>
      </w:r>
    </w:p>
    <w:p>
      <w:r>
        <w:rPr>
          <w:b/>
        </w:rPr>
        <w:t xml:space="preserve">Quelle: </w:t>
      </w:r>
      <w:r>
        <w:t>https://mcp.opencaselaw.ch/entscheid/gr_gerichte_PVG 2004 17</w:t>
      </w:r>
    </w:p>
    <w:p>
      <w:r>
        <w:t>FR: GR_GERICHTE PVG 2004 17 du 14 février 2026</w:t>
      </w:r>
    </w:p>
    <w:p>
      <w:r>
        <w:t>IT: GR_GERICHTE PVG 2004 17 del 14 febbraio 2026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/ 17 Gebühren und Abgaben PVG 2004 101 sto senso, la tassa fissa contestata non viola certamente il princi- pio della parità di trattamento, poiché tiene ampiamente in con- siderazione la particolare situazione del ricorrente. A 04 14 Sentenza del 7 maggio 2004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